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038" w14:textId="6EDA6973" w:rsidR="00B44176" w:rsidRPr="00C32F3E" w:rsidRDefault="00B44176" w:rsidP="00C32F3E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="005C4E5B"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14:paraId="49CE2E57" w14:textId="77777777" w:rsidR="00064376" w:rsidRPr="00E63E52" w:rsidRDefault="00B87C5E" w:rsidP="00C32F3E">
      <w:pPr>
        <w:pStyle w:val="Default"/>
        <w:spacing w:line="700" w:lineRule="exac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202</w:t>
      </w:r>
      <w:r w:rsidR="000836FC">
        <w:rPr>
          <w:rFonts w:ascii="Times New Roman" w:eastAsia="小标宋" w:hAnsi="Times New Roman" w:cs="Times New Roman"/>
          <w:bCs/>
          <w:sz w:val="44"/>
          <w:szCs w:val="44"/>
        </w:rPr>
        <w:t>3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14:paraId="05D489B7" w14:textId="77777777"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14:paraId="45B3D73F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0836FC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0836FC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14:paraId="1F555458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0836FC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</w:t>
      </w:r>
      <w:proofErr w:type="gramStart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作出</w:t>
      </w:r>
      <w:proofErr w:type="gramEnd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如下承诺：</w:t>
      </w:r>
    </w:p>
    <w:p w14:paraId="2791803F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13F1C748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14:paraId="3D76D931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14:paraId="137703F2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14:paraId="57DF17E8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14:paraId="24A4F394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14:paraId="67213580" w14:textId="77777777"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14:paraId="000E6D4F" w14:textId="77777777" w:rsidR="00B87C5E" w:rsidRPr="00D225C8" w:rsidRDefault="00B87C5E">
      <w:pPr>
        <w:spacing w:after="560" w:line="360" w:lineRule="auto"/>
        <w:ind w:right="48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sectPr w:rsidR="00B87C5E" w:rsidRPr="00D225C8" w:rsidSect="00EE7D22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B9B9" w14:textId="77777777" w:rsidR="0027065F" w:rsidRDefault="0027065F" w:rsidP="00B87C5E">
      <w:pPr>
        <w:spacing w:after="0" w:line="240" w:lineRule="auto"/>
      </w:pPr>
      <w:r>
        <w:separator/>
      </w:r>
    </w:p>
  </w:endnote>
  <w:endnote w:type="continuationSeparator" w:id="0">
    <w:p w14:paraId="3CE809CC" w14:textId="77777777" w:rsidR="0027065F" w:rsidRDefault="0027065F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013505"/>
      <w:docPartObj>
        <w:docPartGallery w:val="Page Numbers (Bottom of Page)"/>
        <w:docPartUnique/>
      </w:docPartObj>
    </w:sdtPr>
    <w:sdtEndPr>
      <w:rPr>
        <w:rFonts w:ascii="宋体" w:eastAsia="宋体" w:hAnsi="宋体" w:cs="Times New Roman"/>
        <w:sz w:val="24"/>
        <w:szCs w:val="24"/>
      </w:rPr>
    </w:sdtEndPr>
    <w:sdtContent>
      <w:p w14:paraId="62C7365A" w14:textId="77777777" w:rsidR="003749B9" w:rsidRPr="00C32F3E" w:rsidRDefault="003749B9">
        <w:pPr>
          <w:pStyle w:val="a7"/>
          <w:jc w:val="center"/>
          <w:rPr>
            <w:rFonts w:ascii="宋体" w:eastAsia="宋体" w:hAnsi="宋体" w:cs="Times New Roman"/>
            <w:sz w:val="24"/>
            <w:szCs w:val="24"/>
          </w:rPr>
        </w:pPr>
        <w:r w:rsidRPr="00C32F3E">
          <w:rPr>
            <w:rFonts w:ascii="宋体" w:eastAsia="宋体" w:hAnsi="宋体" w:cs="Times New Roman"/>
            <w:sz w:val="24"/>
            <w:szCs w:val="24"/>
          </w:rPr>
          <w:fldChar w:fldCharType="begin"/>
        </w:r>
        <w:r w:rsidRPr="00C32F3E">
          <w:rPr>
            <w:rFonts w:ascii="宋体" w:eastAsia="宋体" w:hAnsi="宋体" w:cs="Times New Roman"/>
            <w:sz w:val="24"/>
            <w:szCs w:val="24"/>
          </w:rPr>
          <w:instrText>PAGE   \* MERGEFORMAT</w:instrText>
        </w:r>
        <w:r w:rsidRPr="00C32F3E">
          <w:rPr>
            <w:rFonts w:ascii="宋体" w:eastAsia="宋体" w:hAnsi="宋体" w:cs="Times New Roman"/>
            <w:sz w:val="24"/>
            <w:szCs w:val="24"/>
          </w:rPr>
          <w:fldChar w:fldCharType="separate"/>
        </w:r>
        <w:r w:rsidR="000836FC" w:rsidRPr="00C32F3E">
          <w:rPr>
            <w:rFonts w:ascii="宋体" w:eastAsia="宋体" w:hAnsi="宋体" w:cs="Times New Roman"/>
            <w:noProof/>
            <w:sz w:val="24"/>
            <w:szCs w:val="24"/>
            <w:lang w:val="zh-CN" w:eastAsia="zh-CN"/>
          </w:rPr>
          <w:t>-</w:t>
        </w:r>
        <w:r w:rsidR="000836FC" w:rsidRPr="00C32F3E">
          <w:rPr>
            <w:rFonts w:ascii="宋体" w:eastAsia="宋体" w:hAnsi="宋体" w:cs="Times New Roman"/>
            <w:noProof/>
            <w:sz w:val="24"/>
            <w:szCs w:val="24"/>
          </w:rPr>
          <w:t xml:space="preserve"> 2 -</w:t>
        </w:r>
        <w:r w:rsidRPr="00C32F3E">
          <w:rPr>
            <w:rFonts w:ascii="宋体" w:eastAsia="宋体" w:hAnsi="宋体" w:cs="Times New Roman"/>
            <w:sz w:val="24"/>
            <w:szCs w:val="24"/>
          </w:rPr>
          <w:fldChar w:fldCharType="end"/>
        </w:r>
      </w:p>
    </w:sdtContent>
  </w:sdt>
  <w:p w14:paraId="0F7D17AE" w14:textId="77777777"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AFE5" w14:textId="77777777" w:rsidR="0027065F" w:rsidRDefault="0027065F" w:rsidP="00B87C5E">
      <w:pPr>
        <w:spacing w:after="0" w:line="240" w:lineRule="auto"/>
      </w:pPr>
      <w:r>
        <w:separator/>
      </w:r>
    </w:p>
  </w:footnote>
  <w:footnote w:type="continuationSeparator" w:id="0">
    <w:p w14:paraId="18EA5724" w14:textId="77777777" w:rsidR="0027065F" w:rsidRDefault="0027065F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9858304">
    <w:abstractNumId w:val="8"/>
  </w:num>
  <w:num w:numId="2" w16cid:durableId="2028022696">
    <w:abstractNumId w:val="6"/>
  </w:num>
  <w:num w:numId="3" w16cid:durableId="896012320">
    <w:abstractNumId w:val="5"/>
  </w:num>
  <w:num w:numId="4" w16cid:durableId="989595762">
    <w:abstractNumId w:val="4"/>
  </w:num>
  <w:num w:numId="5" w16cid:durableId="31612587">
    <w:abstractNumId w:val="7"/>
  </w:num>
  <w:num w:numId="6" w16cid:durableId="123164208">
    <w:abstractNumId w:val="3"/>
  </w:num>
  <w:num w:numId="7" w16cid:durableId="2006321803">
    <w:abstractNumId w:val="2"/>
  </w:num>
  <w:num w:numId="8" w16cid:durableId="915361526">
    <w:abstractNumId w:val="1"/>
  </w:num>
  <w:num w:numId="9" w16cid:durableId="25174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376"/>
    <w:rsid w:val="000836FC"/>
    <w:rsid w:val="000A5E89"/>
    <w:rsid w:val="0012041F"/>
    <w:rsid w:val="0015074B"/>
    <w:rsid w:val="001E3849"/>
    <w:rsid w:val="001F12A1"/>
    <w:rsid w:val="00250ECD"/>
    <w:rsid w:val="0027065F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4329"/>
    <w:rsid w:val="005274E8"/>
    <w:rsid w:val="005A2ED4"/>
    <w:rsid w:val="005C4E5B"/>
    <w:rsid w:val="006732E0"/>
    <w:rsid w:val="006A359A"/>
    <w:rsid w:val="006D4683"/>
    <w:rsid w:val="006D56EB"/>
    <w:rsid w:val="00762EF6"/>
    <w:rsid w:val="00791D9E"/>
    <w:rsid w:val="008A3D40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32F3E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5A19A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FF7DF-2F53-4D2B-80C0-39DA7079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 祺</cp:lastModifiedBy>
  <cp:revision>2</cp:revision>
  <dcterms:created xsi:type="dcterms:W3CDTF">2023-03-20T02:00:00Z</dcterms:created>
  <dcterms:modified xsi:type="dcterms:W3CDTF">2023-03-20T02:00:00Z</dcterms:modified>
  <cp:category/>
</cp:coreProperties>
</file>